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[Society Name] Committee Meeting Minutes</w:t>
      </w:r>
    </w:p>
    <w:p>
      <w:pPr>
        <w:pStyle w:val="Heading2"/>
      </w:pPr>
      <w:r>
        <w:t>Date:</w:t>
      </w:r>
    </w:p>
    <w:p>
      <w:r>
        <w:t>[Insert Date]</w:t>
      </w:r>
    </w:p>
    <w:p>
      <w:pPr>
        <w:pStyle w:val="Heading2"/>
      </w:pPr>
      <w:r>
        <w:t>Time:</w:t>
      </w:r>
    </w:p>
    <w:p>
      <w:r>
        <w:t>[Insert Start–End Time]</w:t>
      </w:r>
    </w:p>
    <w:p>
      <w:pPr>
        <w:pStyle w:val="Heading2"/>
      </w:pPr>
      <w:r>
        <w:t>Location:</w:t>
      </w:r>
    </w:p>
    <w:p>
      <w:r>
        <w:t>[Insert Location or Online Platform]</w:t>
      </w:r>
    </w:p>
    <w:p>
      <w:pPr>
        <w:pStyle w:val="Heading2"/>
      </w:pPr>
      <w:r>
        <w:t>Chair:</w:t>
      </w:r>
    </w:p>
    <w:p>
      <w:r>
        <w:t>[Name of Chairperson]</w:t>
      </w:r>
    </w:p>
    <w:p>
      <w:pPr>
        <w:pStyle w:val="Heading2"/>
      </w:pPr>
      <w:r>
        <w:t>Minute Taker:</w:t>
      </w:r>
    </w:p>
    <w:p>
      <w:r>
        <w:t>[Name of Person Taking Minutes]</w:t>
      </w:r>
    </w:p>
    <w:p>
      <w:pPr>
        <w:pStyle w:val="Heading2"/>
      </w:pPr>
      <w:r>
        <w:t>1. Attendance</w:t>
      </w:r>
    </w:p>
    <w:p>
      <w:pPr>
        <w:pStyle w:val="Heading3"/>
      </w:pPr>
      <w:r>
        <w:t>Present:</w:t>
      </w:r>
    </w:p>
    <w:p>
      <w:r>
        <w:t>[Name 1]</w:t>
        <w:br/>
        <w:t>[Name 2]</w:t>
        <w:br/>
        <w:t>...</w:t>
      </w:r>
    </w:p>
    <w:p>
      <w:pPr>
        <w:pStyle w:val="Heading3"/>
      </w:pPr>
      <w:r>
        <w:t>Apologies:</w:t>
      </w:r>
    </w:p>
    <w:p>
      <w:r>
        <w:t>[Name 1]</w:t>
        <w:br/>
        <w:t>...</w:t>
      </w:r>
    </w:p>
    <w:p>
      <w:pPr>
        <w:pStyle w:val="Heading2"/>
      </w:pPr>
      <w:r>
        <w:t>2. Approval of Previous Minutes</w:t>
      </w:r>
    </w:p>
    <w:p>
      <w:r>
        <w:t>[State if previous minutes were approved or amended]</w:t>
      </w:r>
    </w:p>
    <w:p>
      <w:pPr>
        <w:pStyle w:val="Heading2"/>
      </w:pPr>
      <w:r>
        <w:t>3. Matters Arising</w:t>
      </w:r>
    </w:p>
    <w:p>
      <w:r>
        <w:t>[Brief summary of follow-ups from last meeting]</w:t>
      </w:r>
    </w:p>
    <w:p>
      <w:pPr>
        <w:pStyle w:val="Heading2"/>
      </w:pPr>
      <w:r>
        <w:t>4. Agenda Items</w:t>
      </w:r>
    </w:p>
    <w:p>
      <w:pPr>
        <w:pStyle w:val="Heading3"/>
      </w:pPr>
      <w:r>
        <w:t>4.1 [Agenda Item Title]</w:t>
      </w:r>
    </w:p>
    <w:p>
      <w:r>
        <w:t>Discussion summary</w:t>
        <w:br/>
        <w:t>Decision made</w:t>
        <w:br/>
        <w:t>Action: [What needs to be done, by whom, and by when]</w:t>
      </w:r>
    </w:p>
    <w:p>
      <w:pPr>
        <w:pStyle w:val="Heading3"/>
      </w:pPr>
      <w:r>
        <w:t>4.2 [Next Agenda Item]</w:t>
      </w:r>
    </w:p>
    <w:p>
      <w:r>
        <w:t>...</w:t>
      </w:r>
    </w:p>
    <w:p>
      <w:pPr>
        <w:pStyle w:val="Heading2"/>
      </w:pPr>
      <w:r>
        <w:t>5. Any Other Business (AOB)</w:t>
      </w:r>
    </w:p>
    <w:p>
      <w:r>
        <w:t>[Any additional points raised]</w:t>
      </w:r>
    </w:p>
    <w:p>
      <w:pPr>
        <w:pStyle w:val="Heading2"/>
      </w:pPr>
      <w:r>
        <w:t>6. Date of Next Meeting</w:t>
      </w:r>
    </w:p>
    <w:p>
      <w:r>
        <w:t>[Insert date/time/location]</w:t>
      </w:r>
    </w:p>
    <w:p>
      <w:r>
        <w:t>Meeting closed at: [Insert Time]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